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B7DF3" w14:textId="77777777" w:rsidR="00630F3D" w:rsidRDefault="00000000">
      <w:pPr>
        <w:pStyle w:val="Nagwek1"/>
      </w:pPr>
      <w:proofErr w:type="spellStart"/>
      <w:r>
        <w:t>Załącznik</w:t>
      </w:r>
      <w:proofErr w:type="spellEnd"/>
      <w:r>
        <w:t xml:space="preserve"> nr 1 – wzór oświadczenia o odstąpieniu od Umowy</w:t>
      </w:r>
    </w:p>
    <w:p w14:paraId="749BA698" w14:textId="77777777" w:rsidR="00630F3D" w:rsidRDefault="00000000">
      <w:r>
        <w:t>Ja, niżej podpisany/a, niniejszym informuję o odstąpieniu od Umowy o świadczenie Usługi:</w:t>
      </w:r>
    </w:p>
    <w:tbl>
      <w:tblPr>
        <w:tblW w:w="0" w:type="auto"/>
        <w:jc w:val="center"/>
        <w:tblBorders>
          <w:top w:val="single" w:sz="4" w:space="0" w:color="D9D4EC"/>
          <w:left w:val="single" w:sz="4" w:space="0" w:color="D9D4EC"/>
          <w:bottom w:val="single" w:sz="4" w:space="0" w:color="D9D4EC"/>
          <w:right w:val="single" w:sz="4" w:space="0" w:color="D9D4EC"/>
          <w:insideH w:val="single" w:sz="4" w:space="0" w:color="D9D4EC"/>
          <w:insideV w:val="single" w:sz="4" w:space="0" w:color="D9D4EC"/>
        </w:tblBorders>
        <w:tblLayout w:type="fixed"/>
        <w:tblLook w:val="04A0" w:firstRow="1" w:lastRow="0" w:firstColumn="1" w:lastColumn="0" w:noHBand="0" w:noVBand="1"/>
      </w:tblPr>
      <w:tblGrid>
        <w:gridCol w:w="4873"/>
        <w:gridCol w:w="4873"/>
      </w:tblGrid>
      <w:tr w:rsidR="00630F3D" w14:paraId="3544AB6B" w14:textId="77777777">
        <w:trPr>
          <w:jc w:val="center"/>
        </w:trPr>
        <w:tc>
          <w:tcPr>
            <w:tcW w:w="4873" w:type="dxa"/>
            <w:shd w:val="clear" w:color="auto" w:fill="F3F0FB"/>
            <w:vAlign w:val="center"/>
          </w:tcPr>
          <w:p w14:paraId="125314D3" w14:textId="77777777" w:rsidR="00630F3D" w:rsidRDefault="00000000">
            <w:pPr>
              <w:spacing w:before="40" w:after="40"/>
            </w:pPr>
            <w:r>
              <w:rPr>
                <w:b/>
                <w:color w:val="463578"/>
              </w:rPr>
              <w:t>Imię i nazwisko</w:t>
            </w:r>
          </w:p>
        </w:tc>
        <w:tc>
          <w:tcPr>
            <w:tcW w:w="4873" w:type="dxa"/>
            <w:vAlign w:val="center"/>
          </w:tcPr>
          <w:p w14:paraId="1852A305" w14:textId="77777777" w:rsidR="00630F3D" w:rsidRDefault="00000000">
            <w:pPr>
              <w:spacing w:before="160" w:after="160"/>
            </w:pPr>
            <w:r>
              <w:t xml:space="preserve"> </w:t>
            </w:r>
          </w:p>
        </w:tc>
      </w:tr>
      <w:tr w:rsidR="00630F3D" w14:paraId="16D8DA1C" w14:textId="77777777">
        <w:trPr>
          <w:jc w:val="center"/>
        </w:trPr>
        <w:tc>
          <w:tcPr>
            <w:tcW w:w="4873" w:type="dxa"/>
            <w:shd w:val="clear" w:color="auto" w:fill="F3F0FB"/>
            <w:vAlign w:val="center"/>
          </w:tcPr>
          <w:p w14:paraId="2670EEFB" w14:textId="77777777" w:rsidR="00630F3D" w:rsidRDefault="00000000">
            <w:pPr>
              <w:spacing w:before="40" w:after="40"/>
            </w:pPr>
            <w:r>
              <w:rPr>
                <w:b/>
                <w:color w:val="463578"/>
              </w:rPr>
              <w:t>Adres</w:t>
            </w:r>
          </w:p>
        </w:tc>
        <w:tc>
          <w:tcPr>
            <w:tcW w:w="4873" w:type="dxa"/>
            <w:vAlign w:val="center"/>
          </w:tcPr>
          <w:p w14:paraId="558CD51F" w14:textId="77777777" w:rsidR="00630F3D" w:rsidRDefault="00000000">
            <w:pPr>
              <w:spacing w:before="160" w:after="160"/>
            </w:pPr>
            <w:r>
              <w:t xml:space="preserve"> </w:t>
            </w:r>
          </w:p>
        </w:tc>
      </w:tr>
      <w:tr w:rsidR="00630F3D" w14:paraId="1D12DBE4" w14:textId="77777777">
        <w:trPr>
          <w:jc w:val="center"/>
        </w:trPr>
        <w:tc>
          <w:tcPr>
            <w:tcW w:w="4873" w:type="dxa"/>
            <w:shd w:val="clear" w:color="auto" w:fill="F3F0FB"/>
            <w:vAlign w:val="center"/>
          </w:tcPr>
          <w:p w14:paraId="18342177" w14:textId="77777777" w:rsidR="00630F3D" w:rsidRDefault="00000000">
            <w:pPr>
              <w:spacing w:before="40" w:after="40"/>
            </w:pPr>
            <w:r>
              <w:rPr>
                <w:b/>
                <w:color w:val="463578"/>
              </w:rPr>
              <w:t>Adres e-mail</w:t>
            </w:r>
          </w:p>
        </w:tc>
        <w:tc>
          <w:tcPr>
            <w:tcW w:w="4873" w:type="dxa"/>
            <w:vAlign w:val="center"/>
          </w:tcPr>
          <w:p w14:paraId="22F49C09" w14:textId="77777777" w:rsidR="00630F3D" w:rsidRDefault="00000000">
            <w:pPr>
              <w:spacing w:before="160" w:after="160"/>
            </w:pPr>
            <w:r>
              <w:t xml:space="preserve"> </w:t>
            </w:r>
          </w:p>
        </w:tc>
      </w:tr>
      <w:tr w:rsidR="00630F3D" w14:paraId="4C1BFE94" w14:textId="77777777">
        <w:trPr>
          <w:jc w:val="center"/>
        </w:trPr>
        <w:tc>
          <w:tcPr>
            <w:tcW w:w="4873" w:type="dxa"/>
            <w:shd w:val="clear" w:color="auto" w:fill="F3F0FB"/>
            <w:vAlign w:val="center"/>
          </w:tcPr>
          <w:p w14:paraId="778A6C67" w14:textId="77777777" w:rsidR="00630F3D" w:rsidRDefault="00000000">
            <w:pPr>
              <w:spacing w:before="40" w:after="40"/>
            </w:pPr>
            <w:r>
              <w:rPr>
                <w:b/>
                <w:color w:val="463578"/>
              </w:rPr>
              <w:t>Numer telefonu</w:t>
            </w:r>
          </w:p>
        </w:tc>
        <w:tc>
          <w:tcPr>
            <w:tcW w:w="4873" w:type="dxa"/>
            <w:vAlign w:val="center"/>
          </w:tcPr>
          <w:p w14:paraId="146D9C90" w14:textId="77777777" w:rsidR="00630F3D" w:rsidRDefault="00000000">
            <w:pPr>
              <w:spacing w:before="160" w:after="160"/>
            </w:pPr>
            <w:r>
              <w:t xml:space="preserve"> </w:t>
            </w:r>
          </w:p>
        </w:tc>
      </w:tr>
      <w:tr w:rsidR="00630F3D" w14:paraId="6B99EBBE" w14:textId="77777777">
        <w:trPr>
          <w:jc w:val="center"/>
        </w:trPr>
        <w:tc>
          <w:tcPr>
            <w:tcW w:w="4873" w:type="dxa"/>
            <w:shd w:val="clear" w:color="auto" w:fill="F3F0FB"/>
            <w:vAlign w:val="center"/>
          </w:tcPr>
          <w:p w14:paraId="69024B6E" w14:textId="77777777" w:rsidR="00630F3D" w:rsidRDefault="00000000">
            <w:pPr>
              <w:spacing w:before="40" w:after="40"/>
            </w:pPr>
            <w:r>
              <w:rPr>
                <w:b/>
                <w:color w:val="463578"/>
              </w:rPr>
              <w:t>Nazwa Usługi</w:t>
            </w:r>
          </w:p>
        </w:tc>
        <w:tc>
          <w:tcPr>
            <w:tcW w:w="4873" w:type="dxa"/>
            <w:vAlign w:val="center"/>
          </w:tcPr>
          <w:p w14:paraId="1814A8BC" w14:textId="77777777" w:rsidR="00630F3D" w:rsidRDefault="00000000">
            <w:pPr>
              <w:spacing w:before="160" w:after="160"/>
            </w:pPr>
            <w:r>
              <w:t xml:space="preserve"> </w:t>
            </w:r>
          </w:p>
        </w:tc>
      </w:tr>
      <w:tr w:rsidR="00630F3D" w14:paraId="2C42ED16" w14:textId="77777777">
        <w:trPr>
          <w:jc w:val="center"/>
        </w:trPr>
        <w:tc>
          <w:tcPr>
            <w:tcW w:w="4873" w:type="dxa"/>
            <w:shd w:val="clear" w:color="auto" w:fill="F3F0FB"/>
            <w:vAlign w:val="center"/>
          </w:tcPr>
          <w:p w14:paraId="0AF5C1C0" w14:textId="77777777" w:rsidR="00630F3D" w:rsidRDefault="00000000">
            <w:pPr>
              <w:spacing w:before="40" w:after="40"/>
            </w:pPr>
            <w:r>
              <w:rPr>
                <w:b/>
                <w:color w:val="463578"/>
              </w:rPr>
              <w:t>Data zawarcia Umowy</w:t>
            </w:r>
          </w:p>
        </w:tc>
        <w:tc>
          <w:tcPr>
            <w:tcW w:w="4873" w:type="dxa"/>
            <w:vAlign w:val="center"/>
          </w:tcPr>
          <w:p w14:paraId="1116A19E" w14:textId="77777777" w:rsidR="00630F3D" w:rsidRDefault="00000000">
            <w:pPr>
              <w:spacing w:before="160" w:after="160"/>
            </w:pPr>
            <w:r>
              <w:t xml:space="preserve"> </w:t>
            </w:r>
          </w:p>
        </w:tc>
      </w:tr>
      <w:tr w:rsidR="00630F3D" w14:paraId="6DF62A22" w14:textId="77777777">
        <w:trPr>
          <w:jc w:val="center"/>
        </w:trPr>
        <w:tc>
          <w:tcPr>
            <w:tcW w:w="4873" w:type="dxa"/>
            <w:shd w:val="clear" w:color="auto" w:fill="F3F0FB"/>
            <w:vAlign w:val="center"/>
          </w:tcPr>
          <w:p w14:paraId="1E8E31CC" w14:textId="77777777" w:rsidR="00630F3D" w:rsidRDefault="00000000">
            <w:pPr>
              <w:spacing w:before="40" w:after="40"/>
            </w:pPr>
            <w:r>
              <w:rPr>
                <w:b/>
                <w:color w:val="463578"/>
              </w:rPr>
              <w:t>Data planowanej realizacji Usługi</w:t>
            </w:r>
          </w:p>
        </w:tc>
        <w:tc>
          <w:tcPr>
            <w:tcW w:w="4873" w:type="dxa"/>
            <w:vAlign w:val="center"/>
          </w:tcPr>
          <w:p w14:paraId="5019198E" w14:textId="77777777" w:rsidR="00630F3D" w:rsidRDefault="00000000">
            <w:pPr>
              <w:spacing w:before="160" w:after="160"/>
            </w:pPr>
            <w:r>
              <w:t xml:space="preserve"> </w:t>
            </w:r>
          </w:p>
        </w:tc>
      </w:tr>
      <w:tr w:rsidR="00630F3D" w14:paraId="317AD238" w14:textId="77777777">
        <w:trPr>
          <w:jc w:val="center"/>
        </w:trPr>
        <w:tc>
          <w:tcPr>
            <w:tcW w:w="4873" w:type="dxa"/>
            <w:shd w:val="clear" w:color="auto" w:fill="F3F0FB"/>
            <w:vAlign w:val="center"/>
          </w:tcPr>
          <w:p w14:paraId="17BB5A7B" w14:textId="77777777" w:rsidR="00630F3D" w:rsidRDefault="00000000">
            <w:pPr>
              <w:spacing w:before="40" w:after="40"/>
            </w:pPr>
            <w:r>
              <w:rPr>
                <w:b/>
                <w:color w:val="463578"/>
              </w:rPr>
              <w:t>Numer zamówienia / rezerwacji</w:t>
            </w:r>
          </w:p>
        </w:tc>
        <w:tc>
          <w:tcPr>
            <w:tcW w:w="4873" w:type="dxa"/>
            <w:vAlign w:val="center"/>
          </w:tcPr>
          <w:p w14:paraId="098AEB8A" w14:textId="77777777" w:rsidR="00630F3D" w:rsidRDefault="00000000">
            <w:pPr>
              <w:spacing w:before="160" w:after="160"/>
            </w:pPr>
            <w:r>
              <w:t xml:space="preserve"> </w:t>
            </w:r>
          </w:p>
        </w:tc>
      </w:tr>
    </w:tbl>
    <w:p w14:paraId="4FDF73F4" w14:textId="77777777" w:rsidR="00630F3D" w:rsidRDefault="00630F3D"/>
    <w:p w14:paraId="4A7027AA" w14:textId="77777777" w:rsidR="00630F3D" w:rsidRDefault="00000000">
      <w:pPr>
        <w:spacing w:before="80" w:after="160"/>
      </w:pPr>
      <w:r>
        <w:rPr>
          <w:b/>
        </w:rPr>
        <w:t xml:space="preserve">Data złożenia oświadczenia: </w:t>
      </w:r>
      <w:r>
        <w:t>__________________________________</w:t>
      </w:r>
    </w:p>
    <w:p w14:paraId="4BAE7E4C" w14:textId="77777777" w:rsidR="00630F3D" w:rsidRDefault="00000000">
      <w:pPr>
        <w:spacing w:before="160" w:after="0"/>
      </w:pPr>
      <w:r>
        <w:rPr>
          <w:b/>
        </w:rPr>
        <w:t xml:space="preserve">Podpis (jeśli składane w formie papierowej): </w:t>
      </w:r>
      <w:r>
        <w:t>__________________________________</w:t>
      </w:r>
    </w:p>
    <w:sectPr w:rsidR="00630F3D" w:rsidSect="00034616">
      <w:footerReference w:type="default" r:id="rId8"/>
      <w:pgSz w:w="12240" w:h="15840"/>
      <w:pgMar w:top="1134" w:right="1247" w:bottom="102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88CC3" w14:textId="77777777" w:rsidR="00DC207D" w:rsidRDefault="00DC207D">
      <w:pPr>
        <w:spacing w:after="0" w:line="240" w:lineRule="auto"/>
      </w:pPr>
      <w:r>
        <w:separator/>
      </w:r>
    </w:p>
  </w:endnote>
  <w:endnote w:type="continuationSeparator" w:id="0">
    <w:p w14:paraId="0A56471E" w14:textId="77777777" w:rsidR="00DC207D" w:rsidRDefault="00DC2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F1F6" w14:textId="77777777" w:rsidR="00630F3D" w:rsidRDefault="00000000">
    <w:pPr>
      <w:pStyle w:val="Stopka"/>
      <w:jc w:val="right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A81B3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36CAB" w14:textId="77777777" w:rsidR="00DC207D" w:rsidRDefault="00DC207D">
      <w:pPr>
        <w:spacing w:after="0" w:line="240" w:lineRule="auto"/>
      </w:pPr>
      <w:r>
        <w:separator/>
      </w:r>
    </w:p>
  </w:footnote>
  <w:footnote w:type="continuationSeparator" w:id="0">
    <w:p w14:paraId="4FCEE0EC" w14:textId="77777777" w:rsidR="00DC207D" w:rsidRDefault="00DC2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5352686">
    <w:abstractNumId w:val="8"/>
  </w:num>
  <w:num w:numId="2" w16cid:durableId="1946300651">
    <w:abstractNumId w:val="6"/>
  </w:num>
  <w:num w:numId="3" w16cid:durableId="74866781">
    <w:abstractNumId w:val="5"/>
  </w:num>
  <w:num w:numId="4" w16cid:durableId="489904822">
    <w:abstractNumId w:val="4"/>
  </w:num>
  <w:num w:numId="5" w16cid:durableId="1791894276">
    <w:abstractNumId w:val="7"/>
  </w:num>
  <w:num w:numId="6" w16cid:durableId="1852062272">
    <w:abstractNumId w:val="3"/>
  </w:num>
  <w:num w:numId="7" w16cid:durableId="489323423">
    <w:abstractNumId w:val="2"/>
  </w:num>
  <w:num w:numId="8" w16cid:durableId="1152990273">
    <w:abstractNumId w:val="1"/>
  </w:num>
  <w:num w:numId="9" w16cid:durableId="153788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30F3D"/>
    <w:rsid w:val="00A81B3B"/>
    <w:rsid w:val="00AA1D8D"/>
    <w:rsid w:val="00B47730"/>
    <w:rsid w:val="00B744AD"/>
    <w:rsid w:val="00CB0664"/>
    <w:rsid w:val="00DC20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42E53F"/>
  <w14:defaultImageDpi w14:val="300"/>
  <w15:docId w15:val="{1D583450-599F-451C-9A54-CE324CF7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ptos" w:eastAsia="Aptos" w:hAnsi="Aptos"/>
      <w:color w:val="232323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240" w:after="100"/>
      <w:outlineLvl w:val="0"/>
    </w:pPr>
    <w:rPr>
      <w:rFonts w:asciiTheme="majorHAnsi" w:eastAsiaTheme="majorEastAsia" w:hAnsiTheme="majorHAnsi" w:cstheme="majorBidi"/>
      <w:b/>
      <w:bCs/>
      <w:color w:val="463578"/>
      <w:sz w:val="27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463578"/>
      <w:spacing w:val="5"/>
      <w:kern w:val="28"/>
      <w:sz w:val="44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Dariusz Piguła</cp:lastModifiedBy>
  <cp:revision>2</cp:revision>
  <dcterms:created xsi:type="dcterms:W3CDTF">2026-03-12T10:00:00Z</dcterms:created>
  <dcterms:modified xsi:type="dcterms:W3CDTF">2026-03-12T10:00:00Z</dcterms:modified>
  <cp:category/>
</cp:coreProperties>
</file>